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345"/>
      </w:tblGrid>
      <w:tr w:rsidR="00AD5EBD" w14:paraId="15C625D7" w14:textId="77777777">
        <w:trPr>
          <w:trHeight w:hRule="exact" w:val="57"/>
        </w:trPr>
        <w:tc>
          <w:tcPr>
            <w:tcW w:w="5670" w:type="dxa"/>
            <w:vMerge w:val="restart"/>
            <w:shd w:val="clear" w:color="auto" w:fill="auto"/>
          </w:tcPr>
          <w:p w14:paraId="1FA0CCB3" w14:textId="77777777" w:rsidR="00AD5EBD" w:rsidRDefault="00AD5EBD" w:rsidP="00AD5EBD">
            <w:pPr>
              <w:pStyle w:val="Adresse"/>
            </w:pPr>
          </w:p>
        </w:tc>
        <w:tc>
          <w:tcPr>
            <w:tcW w:w="3345" w:type="dxa"/>
            <w:shd w:val="clear" w:color="auto" w:fill="auto"/>
          </w:tcPr>
          <w:p w14:paraId="76D99F6E" w14:textId="77777777" w:rsidR="00AD5EBD" w:rsidRDefault="00AD5EBD"/>
        </w:tc>
      </w:tr>
      <w:tr w:rsidR="00AD5EBD" w14:paraId="0013C200" w14:textId="77777777" w:rsidTr="003C3D60">
        <w:trPr>
          <w:trHeight w:hRule="exact" w:val="624"/>
        </w:trPr>
        <w:tc>
          <w:tcPr>
            <w:tcW w:w="5670" w:type="dxa"/>
            <w:vMerge/>
            <w:shd w:val="clear" w:color="auto" w:fill="auto"/>
          </w:tcPr>
          <w:p w14:paraId="6DA66BB7" w14:textId="77777777" w:rsidR="00AD5EBD" w:rsidRDefault="00AD5EBD" w:rsidP="00AD5EBD"/>
        </w:tc>
        <w:tc>
          <w:tcPr>
            <w:tcW w:w="3345" w:type="dxa"/>
            <w:vMerge w:val="restart"/>
            <w:shd w:val="clear" w:color="auto" w:fill="auto"/>
          </w:tcPr>
          <w:p w14:paraId="247F37AE" w14:textId="77777777" w:rsidR="00AD5EBD" w:rsidRPr="00F85FAE" w:rsidRDefault="00AD5EBD" w:rsidP="00AD5EBD">
            <w:pPr>
              <w:pStyle w:val="Absender"/>
              <w:rPr>
                <w:b/>
                <w:bCs/>
              </w:rPr>
            </w:pPr>
            <w:r w:rsidRPr="00F85FAE">
              <w:rPr>
                <w:b/>
                <w:bCs/>
              </w:rPr>
              <w:t>First and Last Name</w:t>
            </w:r>
          </w:p>
          <w:p w14:paraId="3F87CCC7" w14:textId="77777777" w:rsidR="00AD5EBD" w:rsidRPr="004F0E90" w:rsidRDefault="00AD5EBD" w:rsidP="00AD5EBD">
            <w:pPr>
              <w:pStyle w:val="Absender"/>
            </w:pPr>
            <w:r w:rsidRPr="004F0E90">
              <w:t>Position</w:t>
            </w:r>
          </w:p>
          <w:p w14:paraId="57C7BB78" w14:textId="77777777" w:rsidR="00AD5EBD" w:rsidRPr="004F0E90" w:rsidRDefault="00AD5EBD" w:rsidP="00AD5EBD">
            <w:pPr>
              <w:pStyle w:val="Absender"/>
            </w:pPr>
            <w:r w:rsidRPr="004F0E90">
              <w:t>Phone +00 00 000 00 00</w:t>
            </w:r>
          </w:p>
          <w:p w14:paraId="246FC7E2" w14:textId="77777777" w:rsidR="00AD5EBD" w:rsidRPr="004F0E90" w:rsidRDefault="00AD5EBD" w:rsidP="00AD5EBD">
            <w:pPr>
              <w:pStyle w:val="Absender"/>
            </w:pPr>
            <w:r w:rsidRPr="004F0E90">
              <w:t>Fax +00 00 000 00 00</w:t>
            </w:r>
          </w:p>
          <w:p w14:paraId="6F53E20B" w14:textId="77777777" w:rsidR="00AD5EBD" w:rsidRPr="00F85FAE" w:rsidRDefault="00AD5EBD" w:rsidP="00AD5EBD">
            <w:pPr>
              <w:pStyle w:val="Absender"/>
              <w:rPr>
                <w:b/>
                <w:bCs/>
              </w:rPr>
            </w:pPr>
            <w:r>
              <w:t>first name.last name@</w:t>
            </w:r>
            <w:r w:rsidRPr="004F0E90">
              <w:t>uzh.ch</w:t>
            </w:r>
          </w:p>
        </w:tc>
      </w:tr>
      <w:tr w:rsidR="00AD5EBD" w14:paraId="68440252" w14:textId="77777777">
        <w:trPr>
          <w:trHeight w:hRule="exact" w:val="2160"/>
        </w:trPr>
        <w:tc>
          <w:tcPr>
            <w:tcW w:w="5670" w:type="dxa"/>
            <w:shd w:val="clear" w:color="auto" w:fill="auto"/>
          </w:tcPr>
          <w:p w14:paraId="1106332C" w14:textId="77777777" w:rsidR="00AD5EBD" w:rsidRDefault="004F3DAA" w:rsidP="00AD5EBD">
            <w:pPr>
              <w:pStyle w:val="Adresse"/>
            </w:pPr>
            <w:r>
              <w:t>DIZH Innovation Program Office</w:t>
            </w:r>
          </w:p>
          <w:p w14:paraId="35E5E92A" w14:textId="77777777" w:rsidR="004F3DAA" w:rsidRDefault="004F3DAA" w:rsidP="00AD5EBD">
            <w:pPr>
              <w:pStyle w:val="Adresse"/>
            </w:pPr>
            <w:r>
              <w:t>c/o University of Zurich</w:t>
            </w:r>
          </w:p>
          <w:p w14:paraId="502ED102" w14:textId="77777777" w:rsidR="004F3DAA" w:rsidRDefault="004F3DAA" w:rsidP="00AD5EBD">
            <w:pPr>
              <w:pStyle w:val="Adresse"/>
            </w:pPr>
            <w:r>
              <w:t>Rämistrasse 69</w:t>
            </w:r>
          </w:p>
          <w:p w14:paraId="2F151ECE" w14:textId="77777777" w:rsidR="004F3DAA" w:rsidRDefault="004F3DAA" w:rsidP="00AD5EBD">
            <w:pPr>
              <w:pStyle w:val="Adresse"/>
            </w:pPr>
            <w:r>
              <w:t>8001 Zürich</w:t>
            </w:r>
          </w:p>
        </w:tc>
        <w:tc>
          <w:tcPr>
            <w:tcW w:w="3345" w:type="dxa"/>
            <w:vMerge/>
            <w:shd w:val="clear" w:color="auto" w:fill="auto"/>
          </w:tcPr>
          <w:p w14:paraId="584B9FF3" w14:textId="77777777" w:rsidR="00AD5EBD" w:rsidRPr="00F85FAE" w:rsidRDefault="00AD5EBD" w:rsidP="00AD5EBD">
            <w:pPr>
              <w:pStyle w:val="Absender"/>
              <w:rPr>
                <w:b/>
                <w:bCs/>
              </w:rPr>
            </w:pPr>
          </w:p>
        </w:tc>
      </w:tr>
      <w:tr w:rsidR="00AD5EBD" w14:paraId="4046D06D" w14:textId="77777777">
        <w:trPr>
          <w:trHeight w:hRule="exact" w:val="280"/>
        </w:trPr>
        <w:tc>
          <w:tcPr>
            <w:tcW w:w="9015" w:type="dxa"/>
            <w:gridSpan w:val="2"/>
            <w:shd w:val="clear" w:color="auto" w:fill="auto"/>
          </w:tcPr>
          <w:p w14:paraId="1419E3DA" w14:textId="77777777" w:rsidR="00AD5EBD" w:rsidRPr="003D208E" w:rsidRDefault="00AD5EBD" w:rsidP="00AD5EBD">
            <w:r>
              <w:t>Zurich</w:t>
            </w:r>
            <w:r w:rsidRPr="003D208E">
              <w:t xml:space="preserve">, </w:t>
            </w:r>
            <w:r>
              <w:fldChar w:fldCharType="begin"/>
            </w:r>
            <w:r>
              <w:instrText xml:space="preserve"> </w:instrText>
            </w:r>
            <w:r w:rsidR="003C3D60">
              <w:instrText>CREATEDATE</w:instrText>
            </w:r>
            <w:r>
              <w:instrText xml:space="preserve">  \@ "</w:instrText>
            </w:r>
            <w:r w:rsidR="003C3D60">
              <w:instrText>d MMMM yyyy</w:instrText>
            </w:r>
            <w:r>
              <w:instrText xml:space="preserve">" </w:instrText>
            </w:r>
            <w:r>
              <w:fldChar w:fldCharType="separate"/>
            </w:r>
            <w:r w:rsidR="00E626F2">
              <w:rPr>
                <w:noProof/>
              </w:rPr>
              <w:t>21 September 2023</w:t>
            </w:r>
            <w:r>
              <w:fldChar w:fldCharType="end"/>
            </w:r>
          </w:p>
        </w:tc>
      </w:tr>
      <w:tr w:rsidR="00AD5EBD" w14:paraId="39455893" w14:textId="77777777">
        <w:trPr>
          <w:trHeight w:hRule="exact" w:val="560"/>
        </w:trPr>
        <w:tc>
          <w:tcPr>
            <w:tcW w:w="9015" w:type="dxa"/>
            <w:gridSpan w:val="2"/>
            <w:shd w:val="clear" w:color="auto" w:fill="auto"/>
          </w:tcPr>
          <w:p w14:paraId="77B6C235" w14:textId="77777777" w:rsidR="00AD5EBD" w:rsidRPr="003D208E" w:rsidRDefault="00AD5EBD" w:rsidP="00AD5EBD"/>
        </w:tc>
      </w:tr>
    </w:tbl>
    <w:p w14:paraId="3463D9D8" w14:textId="77777777" w:rsidR="00AD5EBD" w:rsidRPr="008F237D" w:rsidRDefault="00AD5EBD" w:rsidP="00AD5EBD">
      <w:pPr>
        <w:pStyle w:val="Betreff"/>
      </w:pPr>
      <w:r>
        <w:fldChar w:fldCharType="begin">
          <w:ffData>
            <w:name w:val=""/>
            <w:enabled/>
            <w:calcOnExit w:val="0"/>
            <w:textInput>
              <w:default w:val="Enter subject line here"/>
            </w:textInput>
          </w:ffData>
        </w:fldChar>
      </w:r>
      <w:r>
        <w:instrText xml:space="preserve"> </w:instrText>
      </w:r>
      <w:r w:rsidR="003C3D6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Enter subject line here</w:t>
      </w:r>
      <w:r>
        <w:fldChar w:fldCharType="end"/>
      </w:r>
    </w:p>
    <w:p w14:paraId="75A8F028" w14:textId="77777777" w:rsidR="00AD5EBD" w:rsidRDefault="00AD5EBD" w:rsidP="00AD5EBD"/>
    <w:p w14:paraId="6D1233AD" w14:textId="77777777" w:rsidR="004F3DAA" w:rsidRDefault="004F3DAA" w:rsidP="004F3DAA">
      <w:r>
        <w:t xml:space="preserve">Dear </w:t>
      </w:r>
      <w:r w:rsidRPr="004F3DAA">
        <w:rPr>
          <w:highlight w:val="yellow"/>
        </w:rPr>
        <w:t>PROJECT MANAGER/ APPLICANT/PROJECT TEAM.</w:t>
      </w:r>
      <w:r>
        <w:t xml:space="preserve"> </w:t>
      </w:r>
    </w:p>
    <w:p w14:paraId="6E556B81" w14:textId="77777777" w:rsidR="004F3DAA" w:rsidRDefault="004F3DAA" w:rsidP="004F3DAA"/>
    <w:p w14:paraId="5E0A3736" w14:textId="77777777" w:rsidR="004F3DAA" w:rsidRDefault="004F3DAA" w:rsidP="004F3DAA">
      <w:r>
        <w:t xml:space="preserve">In my capacity as </w:t>
      </w:r>
      <w:r w:rsidRPr="004F3DAA">
        <w:rPr>
          <w:highlight w:val="yellow"/>
        </w:rPr>
        <w:t>NAME RELEVANT FUNCTION (INSTITUTE DIRECTOR, APPLICANT, PI THIRD-PARTY PROJECT ETC.)</w:t>
      </w:r>
      <w:r>
        <w:t xml:space="preserve">, I hereby certify the existence of the counterpart funding for the </w:t>
      </w:r>
      <w:r w:rsidRPr="004F3DAA">
        <w:rPr>
          <w:highlight w:val="yellow"/>
        </w:rPr>
        <w:t>NAME</w:t>
      </w:r>
      <w:r>
        <w:t xml:space="preserve"> project as detailed below. Confirmation of the funder's commitment is attached. </w:t>
      </w:r>
      <w:r w:rsidRPr="004F3DAA">
        <w:rPr>
          <w:highlight w:val="yellow"/>
        </w:rPr>
        <w:t>[THIS STATEMENT (and enclosure) IS ONLY NECESSARY IN THE EVENT OF THIRD-PARTY FUNDING.]</w:t>
      </w:r>
    </w:p>
    <w:p w14:paraId="48F4FC7E" w14:textId="77777777" w:rsidR="004F3DAA" w:rsidRDefault="004F3DAA" w:rsidP="004F3DAA"/>
    <w:p w14:paraId="79873A7F" w14:textId="77777777" w:rsidR="00AD5EBD" w:rsidRDefault="004F3DAA" w:rsidP="004F3DAA">
      <w:r>
        <w:t xml:space="preserve">This externally funded project is clearly and closely related to the proposed DIZH </w:t>
      </w:r>
      <w:r w:rsidRPr="004F3DAA">
        <w:rPr>
          <w:highlight w:val="yellow"/>
        </w:rPr>
        <w:t>structure/ founder / outreach / project.</w:t>
      </w:r>
      <w:r>
        <w:t xml:space="preserve"> [</w:t>
      </w:r>
      <w:r w:rsidRPr="004F3DAA">
        <w:rPr>
          <w:highlight w:val="yellow"/>
        </w:rPr>
        <w:t>IN THE CASE OF AN EXTERNALLY FUNDED PROJECT, THE CONTENT REFERENCE IS DETAILED IN THIS SECTION. IN CASE OF DIRECT FUNDING BY THE INSTITUTE (E.G. Betriebskredit) THIS IS NOT NECESSARY.</w:t>
      </w:r>
      <w:r>
        <w:t xml:space="preserve">] Please do not hesitate to contact me for further information if you have any questions regarding the content of </w:t>
      </w:r>
      <w:r w:rsidRPr="004F3DAA">
        <w:rPr>
          <w:highlight w:val="yellow"/>
        </w:rPr>
        <w:t>our third-party funded project and</w:t>
      </w:r>
      <w:r>
        <w:t xml:space="preserve"> PROJECT NAME.</w:t>
      </w:r>
    </w:p>
    <w:p w14:paraId="53DC1A57" w14:textId="77777777" w:rsidR="004F3DAA" w:rsidRDefault="004F3DAA" w:rsidP="004F3DAA"/>
    <w:p w14:paraId="3DEB4D5A" w14:textId="77777777" w:rsidR="004F3DAA" w:rsidRPr="004F3DAA" w:rsidRDefault="004F3DAA" w:rsidP="004F3DAA">
      <w:pPr>
        <w:rPr>
          <w:highlight w:val="yellow"/>
        </w:rPr>
      </w:pPr>
      <w:r>
        <w:t xml:space="preserve">In financial terms, the following amount is available: </w:t>
      </w:r>
      <w:r>
        <w:br/>
      </w:r>
      <w:r w:rsidRPr="004F3DAA">
        <w:rPr>
          <w:highlight w:val="yellow"/>
        </w:rPr>
        <w:t>THEN SPECIFY THE AMOUNT HERE - PAY ATTENTION TO THE FOLLOWING ASPECTS:</w:t>
      </w:r>
    </w:p>
    <w:p w14:paraId="0703560F" w14:textId="77777777" w:rsidR="004F3DAA" w:rsidRPr="004F3DAA" w:rsidRDefault="004F3DAA" w:rsidP="004F3DAA">
      <w:pPr>
        <w:rPr>
          <w:highlight w:val="yellow"/>
        </w:rPr>
      </w:pPr>
      <w:r w:rsidRPr="004F3DAA">
        <w:rPr>
          <w:highlight w:val="yellow"/>
        </w:rPr>
        <w:t>- THIRD-PARTY FUNDED PROJECT WITH SEVERAL PARTNERS: SPECIFY HOW HIGH THE UZH SHARE IS, BECAUSE ONLY THIS IS RELEVANT.</w:t>
      </w:r>
    </w:p>
    <w:p w14:paraId="26092131" w14:textId="77777777" w:rsidR="004F3DAA" w:rsidRDefault="004F3DAA" w:rsidP="004F3DAA">
      <w:r w:rsidRPr="004F3DAA">
        <w:rPr>
          <w:highlight w:val="yellow"/>
        </w:rPr>
        <w:t xml:space="preserve">- IN THE CASE </w:t>
      </w:r>
      <w:r>
        <w:rPr>
          <w:highlight w:val="yellow"/>
        </w:rPr>
        <w:t xml:space="preserve">THAT </w:t>
      </w:r>
      <w:r w:rsidRPr="004F3DAA">
        <w:rPr>
          <w:highlight w:val="yellow"/>
        </w:rPr>
        <w:t>EXPENDITURES CAN ALREADY BE MENTIONED AS COUNTER-FINANCING UP TO 12 MONTHS PRIOR TO THE PROJECT SUBMISSION. IF A CORRESPONDING CONSIDERATION IS DESIRED, THEN SPECIFY ACCORDINGLY. IF THE EXTERNAL FUNDING HAS ALREADY BEEN ACQUIRED FOR A LONGER PERIOD OF TIME, A DETAILED ACCOUNT SHEET SHOULD BE ATTACHED SO THAT IT IS CLEAR HOW MUCH EXTERNAL FUNDING IS AVAILABLE 12 MONTHS PRIOR TO THE PROJECT SUBMISSION.</w:t>
      </w:r>
      <w:r>
        <w:t xml:space="preserve"> </w:t>
      </w:r>
    </w:p>
    <w:p w14:paraId="474B20EE" w14:textId="77777777" w:rsidR="004F3DAA" w:rsidRDefault="004F3DAA" w:rsidP="004F3DAA">
      <w:r>
        <w:rPr>
          <w:highlight w:val="yellow"/>
        </w:rPr>
        <w:t xml:space="preserve">- </w:t>
      </w:r>
      <w:r w:rsidRPr="004F3DAA">
        <w:rPr>
          <w:highlight w:val="yellow"/>
        </w:rPr>
        <w:t>IF OWN SALARY IS MENTIONED AS COUNTERPART FUNDING (E.G. IN CASE OF A PROF): STATE HOW MANY PERCENTAGES OF STAFF (CHECK PLAUSIBILITY!) THIS IS AND WHAT FULL ANNUAL COSTS THIS CORRESPONDS TO. UZH-WIDE STANDARD RATES CAN ALSO BE USED: AP 171 KCHF, (A)OP 254 KCHF OR FA FACULTY-SPECIFIC (E.G. WWF FOR (A)OP 277 KCHF); IN EACH CASE PER YEAR AND INCL. SOC.BENEFITS.</w:t>
      </w:r>
      <w:r>
        <w:t xml:space="preserve"> </w:t>
      </w:r>
    </w:p>
    <w:p w14:paraId="283B12EB" w14:textId="77777777" w:rsidR="004F3DAA" w:rsidRDefault="004F3DAA" w:rsidP="004F3DAA"/>
    <w:p w14:paraId="7D518DA5" w14:textId="77777777" w:rsidR="004F3DAA" w:rsidRDefault="004F3DAA" w:rsidP="004F3DAA">
      <w:r>
        <w:lastRenderedPageBreak/>
        <w:t xml:space="preserve">I am also pleased to confirm in this letter my willingness to </w:t>
      </w:r>
      <w:r w:rsidRPr="004F3DAA">
        <w:rPr>
          <w:highlight w:val="yellow"/>
        </w:rPr>
        <w:t>HEREBY PROVIDE ANY ADDITIONAL INFORMATION SUCH AS CO-PROPRIETOR, MEMBERSHIP ON AN ADVISORY BOARD ETC. NAME.</w:t>
      </w:r>
    </w:p>
    <w:p w14:paraId="3CB3EFB3" w14:textId="77777777" w:rsidR="004F3DAA" w:rsidRDefault="004F3DAA" w:rsidP="004F3DAA"/>
    <w:p w14:paraId="5DFF6A23" w14:textId="77777777" w:rsidR="004F3DAA" w:rsidRDefault="004F3DAA" w:rsidP="004F3DAA">
      <w:r>
        <w:t>With best regards</w:t>
      </w:r>
    </w:p>
    <w:p w14:paraId="2A979ED4" w14:textId="77777777" w:rsidR="004F3DAA" w:rsidRDefault="004F3DAA" w:rsidP="004F3DAA">
      <w:r>
        <w:t>NAME PERSON</w:t>
      </w:r>
    </w:p>
    <w:p w14:paraId="15B4E3E4" w14:textId="77777777" w:rsidR="00AD5EBD" w:rsidRPr="00760CB8" w:rsidRDefault="00AD5EBD" w:rsidP="00AD5EBD">
      <w:r w:rsidRPr="00760CB8">
        <w:t>Sincerely</w:t>
      </w:r>
    </w:p>
    <w:p w14:paraId="57975022" w14:textId="77777777" w:rsidR="00AD5EBD" w:rsidRDefault="00AD5EBD" w:rsidP="00AD5EBD"/>
    <w:p w14:paraId="62EA0BEE" w14:textId="77777777" w:rsidR="00AD5EBD" w:rsidRDefault="00AD5EBD" w:rsidP="00AD5EBD">
      <w:r>
        <w:t>University of Zurich</w:t>
      </w:r>
    </w:p>
    <w:p w14:paraId="47D892A9" w14:textId="77777777" w:rsidR="00AD5EBD" w:rsidRDefault="00AD5EBD" w:rsidP="00AD5EBD">
      <w:r>
        <w:t>Division/Office</w:t>
      </w:r>
    </w:p>
    <w:p w14:paraId="5A7F3822" w14:textId="77777777" w:rsidR="00AD5EBD" w:rsidRDefault="00AD5EBD" w:rsidP="00AD5EBD"/>
    <w:p w14:paraId="5D9948EA" w14:textId="77777777" w:rsidR="00AD5EBD" w:rsidRDefault="00AD5EBD" w:rsidP="00AD5EBD"/>
    <w:p w14:paraId="5C8F2DAB" w14:textId="77777777" w:rsidR="00AD5EBD" w:rsidRDefault="00AD5EBD" w:rsidP="00AD5EBD"/>
    <w:p w14:paraId="7BD7F234" w14:textId="77777777" w:rsidR="00AD5EBD" w:rsidRDefault="00AD5EBD" w:rsidP="00AD5EBD">
      <w:r>
        <w:fldChar w:fldCharType="begin">
          <w:ffData>
            <w:name w:val=""/>
            <w:enabled/>
            <w:calcOnExit w:val="0"/>
            <w:textInput>
              <w:default w:val="First and Last Name"/>
            </w:textInput>
          </w:ffData>
        </w:fldChar>
      </w:r>
      <w:r>
        <w:instrText xml:space="preserve"> </w:instrText>
      </w:r>
      <w:r w:rsidR="003C3D6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First and Last Name</w:t>
      </w:r>
      <w:r>
        <w:fldChar w:fldCharType="end"/>
      </w:r>
    </w:p>
    <w:p w14:paraId="2673A31D" w14:textId="77777777" w:rsidR="00AD5EBD" w:rsidRDefault="00AD5EBD" w:rsidP="00AD5EBD">
      <w: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instrText xml:space="preserve"> </w:instrText>
      </w:r>
      <w:r w:rsidR="003C3D6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Position</w:t>
      </w:r>
      <w:r>
        <w:fldChar w:fldCharType="end"/>
      </w:r>
    </w:p>
    <w:p w14:paraId="3D454A81" w14:textId="77777777" w:rsidR="00AD5EBD" w:rsidRDefault="00AD5EBD" w:rsidP="00AD5EBD"/>
    <w:p w14:paraId="26480ED5" w14:textId="77777777" w:rsidR="00AD5EBD" w:rsidRPr="00F461C2" w:rsidRDefault="00AD5EBD" w:rsidP="00AD5EBD">
      <w:r w:rsidRPr="00F461C2">
        <w:rPr>
          <w:highlight w:val="yellow"/>
        </w:rPr>
        <w:t>Please modify the header on page 2. Afterwards you must delete all passages marked yellow.</w:t>
      </w:r>
    </w:p>
    <w:p w14:paraId="356DBE4C" w14:textId="77777777" w:rsidR="00AD5EBD" w:rsidRPr="006F3E70" w:rsidRDefault="00AD5EBD" w:rsidP="00AD5EBD">
      <w:r>
        <w:br w:type="page"/>
      </w:r>
      <w:r w:rsidRPr="006F3E70">
        <w:rPr>
          <w:highlight w:val="yellow"/>
        </w:rPr>
        <w:lastRenderedPageBreak/>
        <w:t>Modify the header here and then delete all passages marked yellow.</w:t>
      </w:r>
    </w:p>
    <w:sectPr w:rsidR="00AD5EBD" w:rsidRPr="006F3E70" w:rsidSect="00AD5EB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744" w:right="907" w:bottom="1418" w:left="1985" w:header="522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9ABE" w14:textId="77777777" w:rsidR="0090512F" w:rsidRDefault="0090512F">
      <w:r>
        <w:separator/>
      </w:r>
    </w:p>
  </w:endnote>
  <w:endnote w:type="continuationSeparator" w:id="0">
    <w:p w14:paraId="7F3266CC" w14:textId="77777777" w:rsidR="0090512F" w:rsidRDefault="009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0DFB" w14:textId="77777777" w:rsidR="00AD5EBD" w:rsidRDefault="00AD5EBD" w:rsidP="00AD5EBD">
    <w:pPr>
      <w:pStyle w:val="Fuzeile"/>
    </w:pPr>
    <w:r>
      <w:t xml:space="preserve">Page </w:t>
    </w:r>
    <w:r>
      <w:fldChar w:fldCharType="begin"/>
    </w:r>
    <w:r>
      <w:instrText xml:space="preserve"> </w:instrText>
    </w:r>
    <w:r w:rsidR="003C3D60">
      <w:instrText>PAGE</w:instrText>
    </w:r>
    <w:r>
      <w:instrText xml:space="preserve">  </w:instrText>
    </w:r>
    <w:r>
      <w:fldChar w:fldCharType="separate"/>
    </w:r>
    <w:r w:rsidR="008D36A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3C3D60">
      <w:instrText>NUMPAGES</w:instrText>
    </w:r>
    <w:r>
      <w:instrText xml:space="preserve">  </w:instrText>
    </w:r>
    <w:r>
      <w:fldChar w:fldCharType="separate"/>
    </w:r>
    <w:r w:rsidR="008D36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D066" w14:textId="77777777" w:rsidR="00AD5EBD" w:rsidRDefault="00AD5EBD">
    <w:pPr>
      <w:pStyle w:val="Fuzeile"/>
    </w:pPr>
    <w:r>
      <w:t xml:space="preserve">Page </w:t>
    </w:r>
    <w:r>
      <w:fldChar w:fldCharType="begin"/>
    </w:r>
    <w:r>
      <w:instrText xml:space="preserve"> </w:instrText>
    </w:r>
    <w:r w:rsidR="003C3D60">
      <w:instrText>PAGE</w:instrText>
    </w:r>
    <w:r>
      <w:instrText xml:space="preserve">  </w:instrText>
    </w:r>
    <w:r>
      <w:fldChar w:fldCharType="separate"/>
    </w:r>
    <w:r w:rsidR="008D36A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</w:instrText>
    </w:r>
    <w:r w:rsidR="003C3D60">
      <w:instrText>NUMPAGES</w:instrText>
    </w:r>
    <w:r>
      <w:instrText xml:space="preserve">  </w:instrText>
    </w:r>
    <w:r>
      <w:fldChar w:fldCharType="separate"/>
    </w:r>
    <w:r w:rsidR="008D36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9774" w14:textId="77777777" w:rsidR="0090512F" w:rsidRDefault="0090512F">
      <w:r>
        <w:separator/>
      </w:r>
    </w:p>
  </w:footnote>
  <w:footnote w:type="continuationSeparator" w:id="0">
    <w:p w14:paraId="03A9B45C" w14:textId="77777777" w:rsidR="0090512F" w:rsidRDefault="0090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4F83" w14:textId="77777777" w:rsidR="00AD5EBD" w:rsidRDefault="00A038B9" w:rsidP="00AD5EB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76F347FA" wp14:editId="6E1D41B8">
          <wp:simplePos x="0" y="0"/>
          <wp:positionH relativeFrom="page">
            <wp:posOffset>521970</wp:posOffset>
          </wp:positionH>
          <wp:positionV relativeFrom="page">
            <wp:posOffset>212725</wp:posOffset>
          </wp:positionV>
          <wp:extent cx="2019600" cy="673200"/>
          <wp:effectExtent l="0" t="0" r="0" b="0"/>
          <wp:wrapNone/>
          <wp:docPr id="19" name="Bild 19" descr="uzh_logo_e_pos_grau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zh_logo_e_pos_grau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36F3271" wp14:editId="0BEF09F9">
              <wp:simplePos x="0" y="0"/>
              <wp:positionH relativeFrom="page">
                <wp:posOffset>4860925</wp:posOffset>
              </wp:positionH>
              <wp:positionV relativeFrom="page">
                <wp:posOffset>331470</wp:posOffset>
              </wp:positionV>
              <wp:extent cx="2124075" cy="1200150"/>
              <wp:effectExtent l="0" t="1270" r="0" b="508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D4185" w14:textId="77777777" w:rsidR="00AD5EBD" w:rsidRPr="005B4816" w:rsidRDefault="00AD5EBD" w:rsidP="00AD5EBD">
                          <w:pPr>
                            <w:pStyle w:val="Universittseinheit"/>
                          </w:pPr>
                          <w:r w:rsidRPr="005B4816">
                            <w:t>University Division/Office</w:t>
                          </w:r>
                        </w:p>
                        <w:p w14:paraId="4BC769A7" w14:textId="77777777" w:rsidR="00AD5EBD" w:rsidRDefault="00AD5EBD" w:rsidP="00AD5EBD">
                          <w:pPr>
                            <w:pStyle w:val="Absender"/>
                          </w:pPr>
                        </w:p>
                        <w:p w14:paraId="3C2CF972" w14:textId="77777777" w:rsidR="00AD5EBD" w:rsidRPr="0084116D" w:rsidRDefault="00AD5EBD" w:rsidP="00AD5EBD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327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82.75pt;margin-top:26.1pt;width:167.2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" filled="f" stroked="f">
              <v:textbox inset="0,0,0,0">
                <w:txbxContent>
                  <w:p w14:paraId="61FD4185" w14:textId="77777777" w:rsidR="00AD5EBD" w:rsidRPr="005B4816" w:rsidRDefault="00AD5EBD" w:rsidP="00AD5EBD">
                    <w:pPr>
                      <w:pStyle w:val="Universittseinheit"/>
                    </w:pPr>
                    <w:r w:rsidRPr="005B4816">
                      <w:t>University Division/Office</w:t>
                    </w:r>
                  </w:p>
                  <w:p w14:paraId="4BC769A7" w14:textId="77777777" w:rsidR="00AD5EBD" w:rsidRDefault="00AD5EBD" w:rsidP="00AD5EBD">
                    <w:pPr>
                      <w:pStyle w:val="Absender"/>
                    </w:pPr>
                  </w:p>
                  <w:p w14:paraId="3C2CF972" w14:textId="77777777" w:rsidR="00AD5EBD" w:rsidRPr="0084116D" w:rsidRDefault="00AD5EBD" w:rsidP="00AD5EBD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386" w14:textId="77777777" w:rsidR="00AD5EBD" w:rsidRDefault="00A038B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6C5E3EBD" wp14:editId="7699DC15">
          <wp:simplePos x="0" y="0"/>
          <wp:positionH relativeFrom="page">
            <wp:posOffset>521970</wp:posOffset>
          </wp:positionH>
          <wp:positionV relativeFrom="page">
            <wp:posOffset>212725</wp:posOffset>
          </wp:positionV>
          <wp:extent cx="2019600" cy="673200"/>
          <wp:effectExtent l="0" t="0" r="0" b="0"/>
          <wp:wrapNone/>
          <wp:docPr id="18" name="Bild 18" descr="uzh_logo_e_pos_grau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zh_logo_e_pos_grau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79D028D" wp14:editId="2D778482">
              <wp:simplePos x="0" y="0"/>
              <wp:positionH relativeFrom="page">
                <wp:posOffset>1260475</wp:posOffset>
              </wp:positionH>
              <wp:positionV relativeFrom="page">
                <wp:posOffset>1774825</wp:posOffset>
              </wp:positionV>
              <wp:extent cx="2879725" cy="288290"/>
              <wp:effectExtent l="3175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20"/>
                          </w:tblGrid>
                          <w:tr w:rsidR="00AD5EBD" w14:paraId="3E83767F" w14:textId="77777777">
                            <w:trPr>
                              <w:trHeight w:val="179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14:paraId="1DF4418D" w14:textId="77777777" w:rsidR="00AD5EBD" w:rsidRPr="00FE67EE" w:rsidRDefault="00AD5EBD" w:rsidP="00AD5EBD">
                                <w:pPr>
                                  <w:pStyle w:val="Absenderzeile"/>
                                </w:pPr>
                                <w:r w:rsidRPr="00FE67EE">
                                  <w:t>UZH</w:t>
                                </w:r>
                                <w:r>
                                  <w:t xml:space="preserve">, </w:t>
                                </w:r>
                                <w:r w:rsidRPr="00FE67EE">
                                  <w:t>Division/Office</w:t>
                                </w:r>
                                <w:r>
                                  <w:t>,</w:t>
                                </w:r>
                                <w:r w:rsidRPr="00FE67EE">
                                  <w:t xml:space="preserve"> Street No.</w:t>
                                </w:r>
                                <w:r>
                                  <w:t>,</w:t>
                                </w:r>
                                <w:r w:rsidRPr="00FE67EE">
                                  <w:t xml:space="preserve"> CH-8000 Zurich</w:t>
                                </w:r>
                              </w:p>
                            </w:tc>
                          </w:tr>
                          <w:tr w:rsidR="00AD5EBD" w14:paraId="5B21726B" w14:textId="77777777">
                            <w:trPr>
                              <w:trHeight w:hRule="exact" w:val="28"/>
                            </w:trPr>
                            <w:tc>
                              <w:tcPr>
                                <w:tcW w:w="4820" w:type="dxa"/>
                                <w:tcBorders>
                                  <w:bottom w:val="single" w:sz="2" w:space="0" w:color="auto"/>
                                </w:tcBorders>
                                <w:shd w:val="clear" w:color="auto" w:fill="auto"/>
                              </w:tcPr>
                              <w:p w14:paraId="5465A96C" w14:textId="77777777" w:rsidR="00AD5EBD" w:rsidRPr="006D62B0" w:rsidRDefault="00AD5EBD" w:rsidP="00AD5EBD">
                                <w:pPr>
                                  <w:pStyle w:val="Absender"/>
                                </w:pPr>
                              </w:p>
                            </w:tc>
                          </w:tr>
                        </w:tbl>
                        <w:p w14:paraId="2D2F5913" w14:textId="77777777" w:rsidR="00AD5EBD" w:rsidRPr="006D62B0" w:rsidRDefault="00AD5EBD" w:rsidP="00AD5EBD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D028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99.25pt;margin-top:139.75pt;width:226.7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&#13;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820"/>
                    </w:tblGrid>
                    <w:tr w:rsidR="00AD5EBD" w14:paraId="3E83767F" w14:textId="77777777">
                      <w:trPr>
                        <w:trHeight w:val="179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14:paraId="1DF4418D" w14:textId="77777777" w:rsidR="00AD5EBD" w:rsidRPr="00FE67EE" w:rsidRDefault="00AD5EBD" w:rsidP="00AD5EBD">
                          <w:pPr>
                            <w:pStyle w:val="Absenderzeile"/>
                          </w:pPr>
                          <w:r w:rsidRPr="00FE67EE">
                            <w:t>UZH</w:t>
                          </w:r>
                          <w:r>
                            <w:t xml:space="preserve">, </w:t>
                          </w:r>
                          <w:r w:rsidRPr="00FE67EE">
                            <w:t>Division/Office</w:t>
                          </w:r>
                          <w:r>
                            <w:t>,</w:t>
                          </w:r>
                          <w:r w:rsidRPr="00FE67EE">
                            <w:t xml:space="preserve"> Street No.</w:t>
                          </w:r>
                          <w:r>
                            <w:t>,</w:t>
                          </w:r>
                          <w:r w:rsidRPr="00FE67EE">
                            <w:t xml:space="preserve"> CH-8000 Zurich</w:t>
                          </w:r>
                        </w:p>
                      </w:tc>
                    </w:tr>
                    <w:tr w:rsidR="00AD5EBD" w14:paraId="5B21726B" w14:textId="77777777">
                      <w:trPr>
                        <w:trHeight w:hRule="exact" w:val="28"/>
                      </w:trPr>
                      <w:tc>
                        <w:tcPr>
                          <w:tcW w:w="4820" w:type="dxa"/>
                          <w:tcBorders>
                            <w:bottom w:val="single" w:sz="2" w:space="0" w:color="auto"/>
                          </w:tcBorders>
                          <w:shd w:val="clear" w:color="auto" w:fill="auto"/>
                        </w:tcPr>
                        <w:p w14:paraId="5465A96C" w14:textId="77777777" w:rsidR="00AD5EBD" w:rsidRPr="006D62B0" w:rsidRDefault="00AD5EBD" w:rsidP="00AD5EBD">
                          <w:pPr>
                            <w:pStyle w:val="Absender"/>
                          </w:pPr>
                        </w:p>
                      </w:tc>
                    </w:tr>
                  </w:tbl>
                  <w:p w14:paraId="2D2F5913" w14:textId="77777777" w:rsidR="00AD5EBD" w:rsidRPr="006D62B0" w:rsidRDefault="00AD5EBD" w:rsidP="00AD5EBD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D234C49" wp14:editId="2E327D4A">
              <wp:simplePos x="0" y="0"/>
              <wp:positionH relativeFrom="page">
                <wp:posOffset>4860925</wp:posOffset>
              </wp:positionH>
              <wp:positionV relativeFrom="page">
                <wp:posOffset>331470</wp:posOffset>
              </wp:positionV>
              <wp:extent cx="2124075" cy="1403985"/>
              <wp:effectExtent l="0" t="127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665BC" w14:textId="77777777" w:rsidR="00AD5EBD" w:rsidRPr="005B4816" w:rsidRDefault="00AD5EBD" w:rsidP="00AD5EBD">
                          <w:pPr>
                            <w:pStyle w:val="Universittseinheit"/>
                          </w:pPr>
                          <w:r w:rsidRPr="005B4816">
                            <w:t>University Division/Office</w:t>
                          </w:r>
                        </w:p>
                        <w:p w14:paraId="0E399C9D" w14:textId="77777777" w:rsidR="00AD5EBD" w:rsidRDefault="00AD5EBD" w:rsidP="00AD5EBD">
                          <w:pPr>
                            <w:pStyle w:val="Absender"/>
                          </w:pPr>
                        </w:p>
                        <w:p w14:paraId="5339F92B" w14:textId="77777777" w:rsidR="00AD5EBD" w:rsidRDefault="00AD5EBD" w:rsidP="00AD5EBD">
                          <w:pPr>
                            <w:pStyle w:val="Absender"/>
                          </w:pPr>
                          <w:r>
                            <w:t>University of Zurich</w:t>
                          </w:r>
                        </w:p>
                        <w:p w14:paraId="7218C10F" w14:textId="77777777" w:rsidR="00AD5EBD" w:rsidRDefault="00AD5EBD" w:rsidP="00AD5EBD">
                          <w:pPr>
                            <w:pStyle w:val="Absender"/>
                          </w:pPr>
                          <w:r>
                            <w:t>Division/Office</w:t>
                          </w:r>
                        </w:p>
                        <w:p w14:paraId="3AB33F81" w14:textId="77777777" w:rsidR="00AD5EBD" w:rsidRDefault="00AD5EBD" w:rsidP="00AD5EBD">
                          <w:pPr>
                            <w:pStyle w:val="Absender"/>
                          </w:pPr>
                          <w:r>
                            <w:t>Street No.</w:t>
                          </w:r>
                        </w:p>
                        <w:p w14:paraId="099816CD" w14:textId="77777777" w:rsidR="00BB4E64" w:rsidRDefault="00AD5EBD" w:rsidP="00AD5EBD">
                          <w:pPr>
                            <w:pStyle w:val="Absender"/>
                          </w:pPr>
                          <w:r>
                            <w:t>8000 Zurich</w:t>
                          </w:r>
                        </w:p>
                        <w:p w14:paraId="2AAF6F45" w14:textId="77777777" w:rsidR="00BB4E64" w:rsidRDefault="00BB4E64" w:rsidP="00AD5EBD">
                          <w:pPr>
                            <w:pStyle w:val="Absender"/>
                          </w:pPr>
                          <w:r>
                            <w:t xml:space="preserve">Switzerland </w:t>
                          </w:r>
                        </w:p>
                        <w:p w14:paraId="274C77C5" w14:textId="77777777" w:rsidR="00AD5EBD" w:rsidRDefault="00AD5EBD" w:rsidP="00AD5EBD">
                          <w:pPr>
                            <w:pStyle w:val="Absender"/>
                          </w:pPr>
                          <w:r w:rsidRPr="005B4816">
                            <w:t>Phone</w:t>
                          </w:r>
                          <w:r>
                            <w:t xml:space="preserve"> +00 00 000 00 00</w:t>
                          </w:r>
                        </w:p>
                        <w:p w14:paraId="3B9B81E8" w14:textId="77777777" w:rsidR="00AD5EBD" w:rsidRPr="00FE67EE" w:rsidRDefault="00AD5EBD" w:rsidP="00AD5EBD">
                          <w:pPr>
                            <w:pStyle w:val="Absender"/>
                          </w:pPr>
                          <w:r w:rsidRPr="005B4816">
                            <w:t>www.universitydivision.uzh.ch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34C49" id="Text Box 6" o:spid="_x0000_s1028" type="#_x0000_t202" style="position:absolute;margin-left:382.75pt;margin-top:26.1pt;width:167.25pt;height:110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" filled="f" stroked="f">
              <v:textbox inset="0,0,0,0">
                <w:txbxContent>
                  <w:p w14:paraId="18C665BC" w14:textId="77777777" w:rsidR="00AD5EBD" w:rsidRPr="005B4816" w:rsidRDefault="00AD5EBD" w:rsidP="00AD5EBD">
                    <w:pPr>
                      <w:pStyle w:val="Universittseinheit"/>
                    </w:pPr>
                    <w:r w:rsidRPr="005B4816">
                      <w:t>University Division/Office</w:t>
                    </w:r>
                  </w:p>
                  <w:p w14:paraId="0E399C9D" w14:textId="77777777" w:rsidR="00AD5EBD" w:rsidRDefault="00AD5EBD" w:rsidP="00AD5EBD">
                    <w:pPr>
                      <w:pStyle w:val="Absender"/>
                    </w:pPr>
                  </w:p>
                  <w:p w14:paraId="5339F92B" w14:textId="77777777" w:rsidR="00AD5EBD" w:rsidRDefault="00AD5EBD" w:rsidP="00AD5EBD">
                    <w:pPr>
                      <w:pStyle w:val="Absender"/>
                    </w:pPr>
                    <w:r>
                      <w:t>University of Zurich</w:t>
                    </w:r>
                  </w:p>
                  <w:p w14:paraId="7218C10F" w14:textId="77777777" w:rsidR="00AD5EBD" w:rsidRDefault="00AD5EBD" w:rsidP="00AD5EBD">
                    <w:pPr>
                      <w:pStyle w:val="Absender"/>
                    </w:pPr>
                    <w:r>
                      <w:t>Division/Office</w:t>
                    </w:r>
                  </w:p>
                  <w:p w14:paraId="3AB33F81" w14:textId="77777777" w:rsidR="00AD5EBD" w:rsidRDefault="00AD5EBD" w:rsidP="00AD5EBD">
                    <w:pPr>
                      <w:pStyle w:val="Absender"/>
                    </w:pPr>
                    <w:r>
                      <w:t>Street No.</w:t>
                    </w:r>
                  </w:p>
                  <w:p w14:paraId="099816CD" w14:textId="77777777" w:rsidR="00BB4E64" w:rsidRDefault="00AD5EBD" w:rsidP="00AD5EBD">
                    <w:pPr>
                      <w:pStyle w:val="Absender"/>
                    </w:pPr>
                    <w:r>
                      <w:t>8000 Zurich</w:t>
                    </w:r>
                  </w:p>
                  <w:p w14:paraId="2AAF6F45" w14:textId="77777777" w:rsidR="00BB4E64" w:rsidRDefault="00BB4E64" w:rsidP="00AD5EBD">
                    <w:pPr>
                      <w:pStyle w:val="Absender"/>
                    </w:pPr>
                    <w:r>
                      <w:t xml:space="preserve">Switzerland </w:t>
                    </w:r>
                  </w:p>
                  <w:p w14:paraId="274C77C5" w14:textId="77777777" w:rsidR="00AD5EBD" w:rsidRDefault="00AD5EBD" w:rsidP="00AD5EBD">
                    <w:pPr>
                      <w:pStyle w:val="Absender"/>
                    </w:pPr>
                    <w:r w:rsidRPr="005B4816">
                      <w:t>Phone</w:t>
                    </w:r>
                    <w:r>
                      <w:t xml:space="preserve"> +00 00 000 00 00</w:t>
                    </w:r>
                  </w:p>
                  <w:p w14:paraId="3B9B81E8" w14:textId="77777777" w:rsidR="00AD5EBD" w:rsidRPr="00FE67EE" w:rsidRDefault="00AD5EBD" w:rsidP="00AD5EBD">
                    <w:pPr>
                      <w:pStyle w:val="Absender"/>
                    </w:pPr>
                    <w:r w:rsidRPr="005B4816">
                      <w:t>www.universitydivision.uzh.ch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F2"/>
    <w:rsid w:val="00140CC4"/>
    <w:rsid w:val="00311B4F"/>
    <w:rsid w:val="003C3D60"/>
    <w:rsid w:val="004F3DAA"/>
    <w:rsid w:val="00535157"/>
    <w:rsid w:val="00584BAF"/>
    <w:rsid w:val="006B389A"/>
    <w:rsid w:val="008D36A0"/>
    <w:rsid w:val="0090512F"/>
    <w:rsid w:val="00A038B9"/>
    <w:rsid w:val="00AD5EBD"/>
    <w:rsid w:val="00BB4E64"/>
    <w:rsid w:val="00CE3E63"/>
    <w:rsid w:val="00D73FB0"/>
    <w:rsid w:val="00E626F2"/>
    <w:rsid w:val="00E863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0A1BF2"/>
  <w14:defaultImageDpi w14:val="300"/>
  <w15:docId w15:val="{C7BCB381-9314-FC4A-B60B-2D94CF5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E70"/>
    <w:pPr>
      <w:spacing w:line="280" w:lineRule="atLeast"/>
    </w:pPr>
    <w:rPr>
      <w:rFonts w:ascii="Arial" w:hAnsi="Arial" w:cs="Arial"/>
      <w:lang w:val="en-US" w:eastAsia="zh-TW"/>
    </w:rPr>
  </w:style>
  <w:style w:type="paragraph" w:styleId="berschrift1">
    <w:name w:val="heading 1"/>
    <w:basedOn w:val="Standard"/>
    <w:next w:val="Standard"/>
    <w:qFormat/>
    <w:rsid w:val="001F237C"/>
    <w:pPr>
      <w:keepNext/>
      <w:outlineLvl w:val="0"/>
    </w:pPr>
    <w:rPr>
      <w:b/>
      <w:bCs/>
      <w:kern w:val="32"/>
    </w:rPr>
  </w:style>
  <w:style w:type="paragraph" w:styleId="berschrift2">
    <w:name w:val="heading 2"/>
    <w:basedOn w:val="Standard"/>
    <w:next w:val="Standard"/>
    <w:qFormat/>
    <w:rsid w:val="001F237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1F237C"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40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208E"/>
    <w:pPr>
      <w:tabs>
        <w:tab w:val="center" w:pos="4536"/>
        <w:tab w:val="right" w:pos="9072"/>
      </w:tabs>
      <w:spacing w:line="180" w:lineRule="exact"/>
    </w:pPr>
    <w:rPr>
      <w:sz w:val="15"/>
      <w:szCs w:val="15"/>
    </w:rPr>
  </w:style>
  <w:style w:type="table" w:styleId="Tabellenraster">
    <w:name w:val="Table Grid"/>
    <w:basedOn w:val="NormaleTabelle"/>
    <w:rsid w:val="00CE232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Universittseinheit">
    <w:name w:val="Universitätseinheit"/>
    <w:basedOn w:val="Standard"/>
    <w:rsid w:val="0084116D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84116D"/>
    <w:pPr>
      <w:spacing w:line="180" w:lineRule="exact"/>
    </w:pPr>
    <w:rPr>
      <w:sz w:val="15"/>
      <w:szCs w:val="15"/>
    </w:rPr>
  </w:style>
  <w:style w:type="paragraph" w:customStyle="1" w:styleId="Betreff">
    <w:name w:val="Betreff"/>
    <w:basedOn w:val="Standard"/>
    <w:rsid w:val="003D208E"/>
    <w:rPr>
      <w:b/>
      <w:bCs/>
    </w:rPr>
  </w:style>
  <w:style w:type="paragraph" w:customStyle="1" w:styleId="Adresse">
    <w:name w:val="Adresse"/>
    <w:basedOn w:val="Standard"/>
    <w:rsid w:val="006F3E70"/>
    <w:pPr>
      <w:spacing w:line="220" w:lineRule="atLeast"/>
      <w:ind w:right="1985"/>
    </w:pPr>
    <w:rPr>
      <w:sz w:val="18"/>
      <w:szCs w:val="18"/>
    </w:rPr>
  </w:style>
  <w:style w:type="paragraph" w:customStyle="1" w:styleId="Absenderzeile">
    <w:name w:val="Absenderzeile"/>
    <w:basedOn w:val="Standard"/>
    <w:rsid w:val="00A37BB3"/>
    <w:pPr>
      <w:spacing w:line="180" w:lineRule="exact"/>
    </w:pPr>
    <w:rPr>
      <w:sz w:val="14"/>
      <w:szCs w:val="14"/>
    </w:rPr>
  </w:style>
  <w:style w:type="paragraph" w:customStyle="1" w:styleId="Untereinheit">
    <w:name w:val="Untereinheit"/>
    <w:basedOn w:val="Universittseinheit"/>
    <w:rsid w:val="00C077BD"/>
    <w:rPr>
      <w:b w:val="0"/>
      <w:bCs w:val="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1p/956cxxx93dg_p1hn8qkb2x4h0000gp/T/com.microsoft.Outlook/Outlook%20Temp/UZH_Template%20Matching%20funds%20confirmation_e%5b14%5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UZH_Template Matching funds confirmation_e[14].dotx</Template>
  <TotalTime>0</TotalTime>
  <Pages>3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>University of Zurich</Company>
  <LinksUpToDate>false</LinksUpToDate>
  <CharactersWithSpaces>2652</CharactersWithSpaces>
  <SharedDoc>false</SharedDoc>
  <HyperlinkBase/>
  <HLinks>
    <vt:vector size="12" baseType="variant">
      <vt:variant>
        <vt:i4>7798909</vt:i4>
      </vt:variant>
      <vt:variant>
        <vt:i4>-1</vt:i4>
      </vt:variant>
      <vt:variant>
        <vt:i4>2066</vt:i4>
      </vt:variant>
      <vt:variant>
        <vt:i4>1</vt:i4>
      </vt:variant>
      <vt:variant>
        <vt:lpwstr>uzh_logo_e_pos_grau_1mm</vt:lpwstr>
      </vt:variant>
      <vt:variant>
        <vt:lpwstr/>
      </vt:variant>
      <vt:variant>
        <vt:i4>7798909</vt:i4>
      </vt:variant>
      <vt:variant>
        <vt:i4>-1</vt:i4>
      </vt:variant>
      <vt:variant>
        <vt:i4>2067</vt:i4>
      </vt:variant>
      <vt:variant>
        <vt:i4>1</vt:i4>
      </vt:variant>
      <vt:variant>
        <vt:lpwstr>uzh_logo_e_pos_grau_1mm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Microsoft Office User</dc:creator>
  <cp:keywords/>
  <dc:description>Vorlage uzh_brief_mit_absender_e MSO2011 v1 24.11.2010</dc:description>
  <cp:lastModifiedBy>Sabine Dani</cp:lastModifiedBy>
  <cp:revision>1</cp:revision>
  <cp:lastPrinted>2010-03-15T15:49:00Z</cp:lastPrinted>
  <dcterms:created xsi:type="dcterms:W3CDTF">2023-09-21T10:58:00Z</dcterms:created>
  <dcterms:modified xsi:type="dcterms:W3CDTF">2023-09-21T11:36:00Z</dcterms:modified>
  <cp:category/>
</cp:coreProperties>
</file>